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囚徒天子光绪皇帝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囚徒天子光绪皇帝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本书出售、求购地址：https://www.jiaokey.com/book/detail/12920338.html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关键词搜索：https://www.jiaokey.com/tag/囚徒天子光绪皇帝.html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