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书名：血沃中原  辛亥革命在河南</w:t>
      </w:r>
    </w:p>
    <w:p>
      <w:r>
        <w:t>作者：王守谦著</w:t>
      </w:r>
    </w:p>
    <w:p>
      <w:r>
        <w:t>出版社：郑州：河南人民出版社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血沃中原  辛亥革命在河南 评论地址：https://www.jiaokey.com/book/detail/12920336.html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