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书名：薛理勇作品  丧葬习俗</w:t>
      </w:r>
    </w:p>
    <w:p>
      <w:r>
        <w:t>作者：薛理勇著</w:t>
      </w:r>
    </w:p>
    <w:p>
      <w:r>
        <w:t>出版社：上海:上海文化出版社,2011.08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薛理勇作品  丧葬习俗 评论地址：https://www.jiaokey.com/book/detail/12920329.html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