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依宪法执政与党的宪法理念的更新研究</w:t>
      </w:r>
    </w:p>
    <w:p>
      <w:r>
        <w:rPr>
          <w:rFonts w:ascii="宋体" w:hAnsi="宋体" w:eastAsia="宋体"/>
          <w:sz w:val="24"/>
        </w:rPr>
        <w:t>宋海春著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依宪法执政与党的宪法理念的更新研究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宋海春著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本书出售、求购地址：https://www.jiaokey.com/book/detail/12920278.html</w:t>
      </w:r>
    </w:p>
    <w:p>
      <w:r>
        <w:t>更多相关图书推荐：https://www.jiaokey.com</w:t>
      </w:r>
    </w:p>
    <w:p>
      <w:r>
        <w:t>宋海春著 其他作品：https://www.jiaokey.com/tag/宋海春著.html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关键词搜索：https://www.jiaokey.com/tag/依宪法执政与党的宪法理念的更新研究.html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