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FBI气场修习术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FBI气场修习术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本书出售、求购地址：https://www.jiaokey.com/book/detail/12920250.html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关键词搜索：https://www.jiaokey.com/tag/FBI气场修习术.html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