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共享资源捐赠  偏好差异与合作均衡</w:t>
      </w:r>
    </w:p>
    <w:p>
      <w:r>
        <w:rPr>
          <w:rFonts w:ascii="宋体" w:hAnsi="宋体" w:eastAsia="宋体"/>
          <w:sz w:val="24"/>
        </w:rPr>
        <w:t>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共享资源捐赠  偏好差异与合作均衡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本书出售、求购地址：https://www.jiaokey.com/book/detail/12920247.html</w:t>
      </w:r>
    </w:p>
    <w:p>
      <w:r>
        <w:t>更多相关图书推荐：https://www.jiaokey.com</w:t>
      </w:r>
    </w:p>
    <w:p>
      <w:r>
        <w:t>宋妍著 其他作品：https://www.jiaokey.com/tag/宋妍著.html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关键词搜索：https://www.jiaokey.com/tag/共享资源捐赠  偏好差异与合作均衡.html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