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台湾近代佛教的变革与反思  去殖民化与台湾佛教主体性确立的新探索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台湾近代佛教的变革与反思  去殖民化与台湾佛教主体性确立的新探索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本书出售、求购地址：https://www.jiaokey.com/book/detail/12920203.html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关键词搜索：https://www.jiaokey.com/tag/台湾近代佛教的变革与反思  去殖民化与台湾佛教主体性确立的新探索.html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