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全国成人高考最新指导与快速训练  地理分册</w:t>
      </w:r>
    </w:p>
    <w:p>
      <w:r>
        <w:rPr>
          <w:rFonts w:ascii="宋体" w:hAnsi="宋体" w:eastAsia="宋体"/>
          <w:sz w:val="24"/>
        </w:rPr>
        <w:t>周和平，曹云昌主编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全国成人高考最新指导与快速训练  地理分册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周和平，曹云昌主编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本书出售、求购地址：https://www.jiaokey.com/book/detail/12920072.html</w:t>
      </w:r>
    </w:p>
    <w:p>
      <w:r>
        <w:t>更多相关图书推荐：https://www.jiaokey.com</w:t>
      </w:r>
    </w:p>
    <w:p>
      <w:r>
        <w:t>周和平，曹云昌主编 其他作品：https://www.jiaokey.com/tag/周和平，曹云昌主编.html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关键词搜索：https://www.jiaokey.com/tag/全国成人高考最新指导与快速训练  地理分册.html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