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黑月  朝鲜战争中美国第八军的特别行动</w:t>
      </w:r>
    </w:p>
    <w:p>
      <w:r>
        <w:rPr>
          <w:rFonts w:ascii="宋体" w:hAnsi="宋体" w:eastAsia="宋体"/>
          <w:sz w:val="24"/>
        </w:rPr>
        <w:t>（美）尹凡休著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黑月  朝鲜战争中美国第八军的特别行动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（美）尹凡休著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本书出售、求购地址：https://www.jiaokey.com/book/detail/12919996.html</w:t>
      </w:r>
    </w:p>
    <w:p>
      <w:r>
        <w:t>更多相关图书推荐：https://www.jiaokey.com</w:t>
      </w:r>
    </w:p>
    <w:p>
      <w:r>
        <w:t>（美）尹凡休著 其他作品：https://www.jiaokey.com/tag/（美）尹凡休著.html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关键词搜索：https://www.jiaokey.com/tag/黑月  朝鲜战争中美国第八军的特别行动.html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