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老大  教父莫尼·吉安卡纳的一生</w:t>
      </w:r>
    </w:p>
    <w:p>
      <w:r>
        <w:rPr>
          <w:rFonts w:ascii="宋体" w:hAnsi="宋体" w:eastAsia="宋体"/>
          <w:sz w:val="24"/>
        </w:rPr>
        <w:t>（美）萨缪尔·M.吉安卡纳（Sam Giancana），（美）夏克·吉安卡纳（Chuck Giancana）著；李键盛译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老大  教父莫尼·吉安卡纳的一生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（美）萨缪尔·M.吉安卡纳（Sam Giancana），（美）夏克·吉安卡纳（Chuck Giancana）著；李键盛译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本书出售、求购地址：https://www.jiaokey.com/book/detail/12919984.html</w:t>
      </w:r>
    </w:p>
    <w:p>
      <w:r>
        <w:t>更多相关图书推荐：https://www.jiaokey.com</w:t>
      </w:r>
    </w:p>
    <w:p>
      <w:r>
        <w:t>（美）萨缪尔·M.吉安卡纳（Sam Giancana），（美）夏克·吉安卡纳（Chuck Giancana）著；李键盛译 其他作品：https://www.jiaokey.com/tag/（美）萨缪尔·M.吉安卡纳（Sam Giancana），（美）夏克·吉安卡纳（Chuck Giancana）著；李键盛译.html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关键词搜索：https://www.jiaokey.com/tag/老大  教父莫尼·吉安卡纳的一生.html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