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书名：滋润我们精神家园的温馨故事  老婆一句话决定老公的人生</w:t>
      </w:r>
    </w:p>
    <w:p>
      <w:r>
        <w:t>作者：金燕等著</w:t>
      </w:r>
    </w:p>
    <w:p>
      <w:r>
        <w:t>出版社：北京：民族出版社</w:t>
      </w:r>
    </w:p>
    <w:p>
      <w:r>
        <w:t>出版日期：2004.02</w:t>
      </w:r>
    </w:p>
    <w:p>
      <w:r>
        <w:t>总页数：147</w:t>
      </w:r>
    </w:p>
    <w:p>
      <w:r>
        <w:t>更多请访问教客网: www.jiaokey.com</w:t>
      </w:r>
    </w:p>
    <w:p>
      <w:r>
        <w:t>滋润我们精神家园的温馨故事  老婆一句话决定老公的人生 评论地址：https://www.jiaokey.com/book/detail/12919972.html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