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历久弥新  新馆营运周年特刊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历久弥新  新馆营运周年特刊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本书出售、求购地址：https://www.jiaokey.com/book/detail/12919932.html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关键词搜索：https://www.jiaokey.com/tag/历久弥新  新馆营运周年特刊.html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