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  全球化现象  文化边缘地区创意工业之境遇</w:t>
      </w:r>
    </w:p>
    <w:p>
      <w:r>
        <w:rPr>
          <w:rFonts w:ascii="宋体" w:hAnsi="宋体" w:eastAsia="宋体"/>
          <w:sz w:val="24"/>
        </w:rPr>
        <w:t>赵明德著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  全球化现象  文化边缘地区创意工业之境遇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本书出售、求购地址：https://www.jiaokey.com/book/detail/12919921.html</w:t>
      </w:r>
    </w:p>
    <w:p>
      <w:r>
        <w:t>更多相关图书推荐：https://www.jiaokey.com</w:t>
      </w:r>
    </w:p>
    <w:p>
      <w:r>
        <w:t>赵明德著 其他作品：https://www.jiaokey.com/tag/赵明德著.html</w:t>
      </w:r>
    </w:p>
    <w:p>
      <w:r>
        <w:t>香港亚太研究所 出版图书：https://www.jiaokey.com/tag/香港亚太研究所.html</w:t>
      </w:r>
    </w:p>
    <w:p>
      <w:r>
        <w:t>关键词搜索：https://www.jiaokey.com/tag/本土  全球化现象  文化边缘地区创意工业之境遇.html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