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教育的行动研究</w:t>
      </w:r>
    </w:p>
    <w:p>
      <w:r>
        <w:rPr>
          <w:rFonts w:ascii="宋体" w:hAnsi="宋体" w:eastAsia="宋体"/>
          <w:sz w:val="24"/>
        </w:rPr>
        <w:t>Deborah Sardo-Brown著；温明丽等译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教育的行动研究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Sardo-Brown著；温明丽等译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本书出售、求购地址：https://www.jiaokey.com/book/detail/12919856.html</w:t>
      </w:r>
    </w:p>
    <w:p>
      <w:r>
        <w:t>更多相关图书推荐：https://www.jiaokey.com</w:t>
      </w:r>
    </w:p>
    <w:p>
      <w:r>
        <w:t>Deborah Sardo-Brown著；温明丽等译 其他作品：https://www.jiaokey.com/tag/Deborah Sardo-Brown著；温明丽等译.html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关键词搜索：https://www.jiaokey.com/tag/教育心理学  教育的行动研究.html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