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资讯管理导论</w:t>
      </w:r>
    </w:p>
    <w:p>
      <w:r>
        <w:rPr>
          <w:rFonts w:ascii="宋体" w:hAnsi="宋体" w:eastAsia="宋体"/>
          <w:sz w:val="24"/>
        </w:rPr>
        <w:t>Ross A.Malaga著；范铮强审阅；陈玄玲，王明辉译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资讯管理导论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Ross A.Malaga著；范铮强审阅；陈玄玲，王明辉译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台湾培生教育出版股份有限公司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本书出售、求购地址：https://www.jiaokey.com/book/detail/12919850.html</w:t>
      </w:r>
    </w:p>
    <w:p>
      <w:r>
        <w:t>更多相关图书推荐：https://www.jiaokey.com</w:t>
      </w:r>
    </w:p>
    <w:p>
      <w:r>
        <w:t>Ross A.Malaga著；范铮强审阅；陈玄玲，王明辉译 其他作品：https://www.jiaokey.com/tag/Ross A.Malaga著；范铮强审阅；陈玄玲，王明辉译.html</w:t>
      </w:r>
    </w:p>
    <w:p>
      <w:r>
        <w:t>台湾培生教育出版股份有限公司 出版图书：https://www.jiaokey.com/tag/台湾培生教育出版股份有限公司.html</w:t>
      </w:r>
    </w:p>
    <w:p>
      <w:r>
        <w:t>关键词搜索：https://www.jiaokey.com/tag/资讯管理导论.html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