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书名：中西区风物志</w:t>
      </w:r>
    </w:p>
    <w:p>
      <w:r>
        <w:t>作者：梁炳华著</w:t>
      </w:r>
    </w:p>
    <w:p>
      <w:r>
        <w:t>出版社：中西区临时区议会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中西区风物志 评论地址：https://www.jiaokey.com/book/detail/12919831.html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