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数值算法的精确性与稳定性</w:t>
      </w:r>
    </w:p>
    <w:p>
      <w:r>
        <w:rPr>
          <w:rFonts w:ascii="宋体" w:hAnsi="宋体" w:eastAsia="宋体"/>
          <w:sz w:val="24"/>
        </w:rPr>
        <w:t>（美）汉安著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数值算法的精确性与稳定性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（美）汉安著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本书出售、求购地址：https://www.jiaokey.com/book/detail/12919790.html</w:t>
      </w:r>
    </w:p>
    <w:p>
      <w:r>
        <w:t>更多相关图书推荐：https://www.jiaokey.com</w:t>
      </w:r>
    </w:p>
    <w:p>
      <w:r>
        <w:t>（美）汉安著 其他作品：https://www.jiaokey.com/tag/（美）汉安著.html</w:t>
      </w:r>
    </w:p>
    <w:p>
      <w:r>
        <w:t>北京市：清华大学出版社 出版图书：https://www.jiaokey.com/tag/北京市：清华大学出版社.html</w:t>
      </w:r>
    </w:p>
    <w:p>
      <w:r>
        <w:t>关键词搜索：https://www.jiaokey.com/tag/数值算法的精确性与稳定性.html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