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大规模多媒体信息管理与检索基础  模拟人类感知数学方法  英文</w:t>
      </w:r>
    </w:p>
    <w:p>
      <w:r>
        <w:rPr>
          <w:rFonts w:ascii="宋体" w:hAnsi="宋体" w:eastAsia="宋体"/>
          <w:sz w:val="24"/>
        </w:rPr>
        <w:t>张智威著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大规模多媒体信息管理与检索基础  模拟人类感知数学方法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本书出售、求购地址：https://www.jiaokey.com/book/detail/12919786.html</w:t>
      </w:r>
    </w:p>
    <w:p>
      <w:r>
        <w:t>更多相关图书推荐：https://www.jiaokey.com</w:t>
      </w:r>
    </w:p>
    <w:p>
      <w:r>
        <w:t>张智威著 其他作品：https://www.jiaokey.com/tag/张智威著.html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关键词搜索：https://www.jiaokey.com/tag/大规模多媒体信息管理与检索基础  模拟人类感知数学方法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