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复变函数论与运算微积</w:t>
      </w:r>
    </w:p>
    <w:p>
      <w:r>
        <w:rPr>
          <w:rFonts w:ascii="宋体" w:hAnsi="宋体" w:eastAsia="宋体"/>
          <w:sz w:val="24"/>
        </w:rPr>
        <w:t>孙振绮著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复变函数论与运算微积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本书出售、求购地址：https://www.jiaokey.com/book/detail/12919766.html</w:t>
      </w:r>
    </w:p>
    <w:p>
      <w:r>
        <w:t>更多相关图书推荐：https://www.jiaokey.com</w:t>
      </w:r>
    </w:p>
    <w:p>
      <w:r>
        <w:t>孙振绮著 其他作品：https://www.jiaokey.com/tag/孙振绮著.html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关键词搜索：https://www.jiaokey.com/tag/复变函数论与运算微积.html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