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Cadence高速电路板设计与仿真  信号与电源完整性分析</w:t>
      </w:r>
    </w:p>
    <w:p>
      <w:r>
        <w:rPr>
          <w:rFonts w:ascii="宋体" w:hAnsi="宋体" w:eastAsia="宋体"/>
          <w:sz w:val="24"/>
        </w:rPr>
        <w:t>周润景，苏良碧编著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Cadence高速电路板设计与仿真  信号与电源完整性分析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周润景，苏良碧编著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本书出售、求购地址：https://www.jiaokey.com/book/detail/12919710.html</w:t>
      </w:r>
    </w:p>
    <w:p>
      <w:r>
        <w:t>更多相关图书推荐：https://www.jiaokey.com</w:t>
      </w:r>
    </w:p>
    <w:p>
      <w:r>
        <w:t>周润景，苏良碧编著 其他作品：https://www.jiaokey.com/tag/周润景，苏良碧编著.html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关键词搜索：https://www.jiaokey.com/tag/Cadence高速电路板设计与仿真  信号与电源完整性分析.html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