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作者：汤四平，赵雨清，陈国华主编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总页数：326</w:t>
      </w:r>
    </w:p>
    <w:p>
      <w:r>
        <w:t>更多请访问教客网: www.jiaokey.com</w:t>
      </w:r>
    </w:p>
    <w:p>
      <w:r>
        <w:t>高等数学  上 评论地址：https://www.jiaokey.com/book/detail/12919701.html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