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书名：黑客命令行攻防实战详解</w:t>
      </w:r>
    </w:p>
    <w:p>
      <w:r>
        <w:t>作者：至诚文化编著</w:t>
      </w:r>
    </w:p>
    <w:p>
      <w:r>
        <w:t>出版社：北京:中国铁道出版社,2011.09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黑客命令行攻防实战详解 评论地址：https://www.jiaokey.com/book/detail/12919666.html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