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田立平,鞠红梅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田立平,鞠红梅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9787111331872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上、下两册。上册内容包括函数与极限、导数与微分、中值定理与导数应用、不定积分、定积分及其应用、微分方程等。下册内容包括空间解析几何与向量代数、多元函数微分法及其应用、重积分、曲线积分与曲面积分、无穷级数等。</w:t>
      </w:r>
    </w:p>
    <w:p/>
    <w:p>
      <w:r>
        <w:t>本书出售、求购地址：https://www.jiaokey.com/book/detail/12919650.html</w:t>
      </w:r>
    </w:p>
    <w:p>
      <w:r>
        <w:t>更多教材图书推荐：https://www.jiaokey.com</w:t>
      </w:r>
    </w:p>
    <w:p>
      <w:r>
        <w:t>田立平,鞠红梅 其他作品：https://www.jiaokey.com/tag/田立平,鞠红梅.html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