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书名：建筑工程施工组织设计</w:t>
      </w:r>
    </w:p>
    <w:p>
      <w:r>
        <w:t>作者：周国恩，周兆银主编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建筑工程施工组织设计 评论地址：https://www.jiaokey.com/book/detail/12919564.html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