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名校集团化  教育均衡发展的实践演绎</w:t>
      </w:r>
    </w:p>
    <w:p>
      <w:r>
        <w:rPr>
          <w:rFonts w:ascii="宋体" w:hAnsi="宋体" w:eastAsia="宋体"/>
          <w:sz w:val="24"/>
        </w:rPr>
        <w:t>徐一超，施光明主编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名校集团化  教育均衡发展的实践演绎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徐一超，施光明主编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本书出售、求购地址：https://www.jiaokey.com/book/detail/12919508.html</w:t>
      </w:r>
    </w:p>
    <w:p>
      <w:r>
        <w:t>更多相关图书推荐：https://www.jiaokey.com</w:t>
      </w:r>
    </w:p>
    <w:p>
      <w:r>
        <w:t>徐一超，施光明主编 其他作品：https://www.jiaokey.com/tag/徐一超，施光明主编.html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关键词搜索：https://www.jiaokey.com/tag/名校集团化  教育均衡发展的实践演绎.html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