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谁得到了爱因斯坦的办公室  普林斯顿高等研究院的大师们</w:t>
      </w:r>
    </w:p>
    <w:p>
      <w:r>
        <w:rPr>
          <w:rFonts w:ascii="宋体" w:hAnsi="宋体" w:eastAsia="宋体"/>
          <w:sz w:val="24"/>
        </w:rPr>
        <w:t>（美）埃德·里吉斯著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谁得到了爱因斯坦的办公室  普林斯顿高等研究院的大师们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（美）埃德·里吉斯著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本书出售、求购地址：https://www.jiaokey.com/book/detail/12919465.html</w:t>
      </w:r>
    </w:p>
    <w:p>
      <w:r>
        <w:t>更多相关图书推荐：https://www.jiaokey.com</w:t>
      </w:r>
    </w:p>
    <w:p>
      <w:r>
        <w:t>（美）埃德·里吉斯著 其他作品：https://www.jiaokey.com/tag/（美）埃德·里吉斯著.html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关键词搜索：https://www.jiaokey.com/tag/谁得到了爱因斯坦的办公室  普林斯顿高等研究院的大师们.html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