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书名：教聪明不如教智慧  美国育儿专家的锦囊妙计</w:t>
      </w:r>
    </w:p>
    <w:p>
      <w:r>
        <w:t>作者：（美）艾琳·肯尼迪-莫尔，（美）马克·S.罗文萨尔著</w:t>
      </w:r>
    </w:p>
    <w:p>
      <w:r>
        <w:t>出版社：北京：新华出版社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教聪明不如教智慧  美国育儿专家的锦囊妙计 评论地址：https://www.jiaokey.com/book/detail/12919454.html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