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激发转变  挑战自我的思维谬误</w:t>
      </w:r>
    </w:p>
    <w:p>
      <w:r>
        <w:rPr>
          <w:rFonts w:ascii="宋体" w:hAnsi="宋体" w:eastAsia="宋体"/>
          <w:sz w:val="24"/>
        </w:rPr>
        <w:t>袁宇星主编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激发转变  挑战自我的思维谬误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本书出售、求购地址：https://www.jiaokey.com/book/detail/12919453.html</w:t>
      </w:r>
    </w:p>
    <w:p>
      <w:r>
        <w:t>更多相关图书推荐：https://www.jiaokey.com</w:t>
      </w:r>
    </w:p>
    <w:p>
      <w:r>
        <w:t>袁宇星主编 其他作品：https://www.jiaokey.com/tag/袁宇星主编.html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关键词搜索：https://www.jiaokey.com/tag/激发转变  挑战自我的思维谬误.html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