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教育展望  148  教师政策  一个比较分析的框架</w:t>
      </w:r>
    </w:p>
    <w:p>
      <w:r>
        <w:rPr>
          <w:rFonts w:ascii="宋体" w:hAnsi="宋体" w:eastAsia="宋体"/>
          <w:sz w:val="24"/>
        </w:rPr>
        <w:t>联合国教科文组织国际教育局编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教育展望  148  教师政策  一个比较分析的框架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联合国教科文组织国际教育局编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本书出售、求购地址：https://www.jiaokey.com/book/detail/12919452.html</w:t>
      </w:r>
    </w:p>
    <w:p>
      <w:r>
        <w:t>更多相关图书推荐：https://www.jiaokey.com</w:t>
      </w:r>
    </w:p>
    <w:p>
      <w:r>
        <w:t>联合国教科文组织国际教育局编 其他作品：https://www.jiaokey.com/tag/联合国教科文组织国际教育局编.html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关键词搜索：https://www.jiaokey.com/tag/教育展望  148  教师政策  一个比较分析的框架.html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