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国家执业药师资格考试掌中宝系列  中药化学</w:t>
      </w:r>
    </w:p>
    <w:p>
      <w:r>
        <w:rPr>
          <w:rFonts w:ascii="宋体" w:hAnsi="宋体" w:eastAsia="宋体"/>
          <w:sz w:val="24"/>
        </w:rPr>
        <w:t>陈佩东著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国家执业药师资格考试掌中宝系列  中药化学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本书出售、求购地址：https://www.jiaokey.com/book/detail/12919408.html</w:t>
      </w:r>
    </w:p>
    <w:p>
      <w:r>
        <w:t>更多相关图书推荐：https://www.jiaokey.com</w:t>
      </w:r>
    </w:p>
    <w:p>
      <w:r>
        <w:t>陈佩东著 其他作品：https://www.jiaokey.com/tag/陈佩东著.html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关键词搜索：https://www.jiaokey.com/tag/国家执业药师资格考试掌中宝系列  中药化学.html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