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书名：哲学的艺术</w:t>
      </w:r>
    </w:p>
    <w:p>
      <w:r>
        <w:t>作者：（法）夏尔·波德莱尔著</w:t>
      </w:r>
    </w:p>
    <w:p>
      <w:r>
        <w:t>出版社：上海：上海译文出版社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哲学的艺术 评论地址：https://www.jiaokey.com/book/detail/12919366.html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