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1支笔画出Q版绘本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1支笔画出Q版绘本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本书出售、求购地址：https://www.jiaokey.com/book/detail/12919361.html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关键词搜索：https://www.jiaokey.com/tag/1支笔画出Q版绘本.html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