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作者:（法）儒勒·凡尔纳著；宋璐璐，杜刚编译</w:t>
      </w:r>
    </w:p>
    <w:p>
      <w:r>
        <w:t>出版社:长春：吉林出版集团有限责任公司</w:t>
      </w:r>
    </w:p>
    <w:p>
      <w:r>
        <w:t>出版日期：2010.01</w:t>
      </w:r>
    </w:p>
    <w:p>
      <w:r>
        <w:t>总页数：198</w:t>
      </w:r>
    </w:p>
    <w:p>
      <w:r>
        <w:t>更多请访问教客网:www.jiaokey.com</w:t>
      </w:r>
    </w:p>
    <w:p>
      <w:r>
        <w:t>神秘岛评论地址：https://www.jiaokey.com/book/detail/12919302.html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