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北国一片苍茫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北国一片苍茫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本书出售、求购地址：https://www.jiaokey.com/book/detail/12919300.html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关键词搜索：https://www.jiaokey.com/tag/北国一片苍茫.html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