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听说爱情曾来过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听说爱情曾来过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本书出售、求购地址：https://www.jiaokey.com/book/detail/12919290.html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北京:中国青年出版社,2012.02 出版图书：https://www.jiaokey.com/tag/北京:中国青年出版社,2012.02.html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