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猫武士荒野手册  1  族群的秘密</w:t>
      </w:r>
    </w:p>
    <w:p>
      <w:r>
        <w:rPr>
          <w:rFonts w:ascii="宋体" w:hAnsi="宋体" w:eastAsia="宋体"/>
          <w:sz w:val="24"/>
        </w:rPr>
        <w:t>艾琳·亨特（Hunter·E·）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猫武士荒野手册  1  族群的秘密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艾琳·亨特（Hunter·E·）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本书出售、求购地址：https://www.jiaokey.com/book/detail/12919277.html</w:t>
      </w:r>
    </w:p>
    <w:p>
      <w:r>
        <w:t>更多相关图书推荐：https://www.jiaokey.com</w:t>
      </w:r>
    </w:p>
    <w:p>
      <w:r>
        <w:t>艾琳·亨特（Hunter·E·） 其他作品：https://www.jiaokey.com/tag/艾琳·亨特（Hunter·E·）.html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关键词搜索：https://www.jiaokey.com/tag/猫武士荒野手册  1  族群的秘密.html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