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杨鹏获奖作品选  最后一匹狼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杨鹏获奖作品选  最后一匹狼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本书出售、求购地址：https://www.jiaokey.com/book/detail/12919276.html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关键词搜索：https://www.jiaokey.com/tag/杨鹏获奖作品选  最后一匹狼.html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