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使学习有趣的50种方法</w:t>
      </w:r>
    </w:p>
    <w:p>
      <w:r>
        <w:rPr>
          <w:rFonts w:ascii="宋体" w:hAnsi="宋体" w:eastAsia="宋体"/>
          <w:sz w:val="24"/>
        </w:rPr>
        <w:t>周岩，关莹译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使学习有趣的50种方法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周岩，关莹译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合肥:安徽科学技术出版社,2010.05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本书出售、求购地址：https://www.jiaokey.com/book/detail/12919254.html</w:t>
      </w:r>
    </w:p>
    <w:p>
      <w:r>
        <w:t>更多相关图书推荐：https://www.jiaokey.com</w:t>
      </w:r>
    </w:p>
    <w:p>
      <w:r>
        <w:t>周岩，关莹译 其他作品：https://www.jiaokey.com/tag/周岩，关莹译.html</w:t>
      </w:r>
    </w:p>
    <w:p>
      <w:r>
        <w:t>合肥:安徽科学技术出版社,2010.05 出版图书：https://www.jiaokey.com/tag/合肥:安徽科学技术出版社,2010.05.html</w:t>
      </w:r>
    </w:p>
    <w:p>
      <w:r>
        <w:t>关键词搜索：https://www.jiaokey.com/tag/小学生-学习方法.html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