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相“贱”恨晚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相“贱”恨晚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本书出售、求购地址：https://www.jiaokey.com/book/detail/12919248.html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