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如何管理一家博物馆  博物馆吸引人的秘密</w:t>
      </w:r>
    </w:p>
    <w:p>
      <w:r>
        <w:rPr>
          <w:rFonts w:ascii="宋体" w:hAnsi="宋体" w:eastAsia="宋体"/>
          <w:sz w:val="24"/>
        </w:rPr>
        <w:t>（英）格拉汉姆·布莱克著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如何管理一家博物馆  博物馆吸引人的秘密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（英）格拉汉姆·布莱克著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本书出售、求购地址：https://www.jiaokey.com/book/detail/12919190.html</w:t>
      </w:r>
    </w:p>
    <w:p>
      <w:r>
        <w:t>更多相关图书推荐：https://www.jiaokey.com</w:t>
      </w:r>
    </w:p>
    <w:p>
      <w:r>
        <w:t>（英）格拉汉姆·布莱克著 其他作品：https://www.jiaokey.com/tag/（英）格拉汉姆·布莱克著.html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关键词搜索：https://www.jiaokey.com/tag/如何管理一家博物馆  博物馆吸引人的秘密.html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