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妈妈是棵树  雨怎么会是甜的</w:t>
      </w:r>
    </w:p>
    <w:p>
      <w:r>
        <w:rPr>
          <w:rFonts w:ascii="宋体" w:hAnsi="宋体" w:eastAsia="宋体"/>
          <w:sz w:val="24"/>
        </w:rPr>
        <w:t>圣野，王亨良著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00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009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妈妈是棵树  雨怎么会是甜的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圣野，王亨良著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本书出售、求购地址：https://www.jiaokey.com/book/detail/12919173.html</w:t>
      </w:r>
    </w:p>
    <w:p>
      <w:r>
        <w:t>更多相关图书推荐：https://www.jiaokey.com</w:t>
      </w:r>
    </w:p>
    <w:p>
      <w:r>
        <w:t>圣野，王亨良著 其他作品：https://www.jiaokey.com/tag/圣野，王亨良著.html</w:t>
      </w:r>
    </w:p>
    <w:p>
      <w:r>
        <w:t>长沙:湖南少年儿童出版社,2011.05 出版图书：https://www.jiaokey.com/tag/长沙:湖南少年儿童出版社,2011.05.html</w:t>
      </w:r>
    </w:p>
    <w:p>
      <w:r>
        <w:t>关键词搜索：https://www.jiaokey.com/tag/儿童诗歌-作品集-中国-当代.html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