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美国本科申请成功谈</w:t>
      </w:r>
    </w:p>
    <w:p>
      <w:r>
        <w:rPr>
          <w:rFonts w:ascii="宋体" w:hAnsi="宋体" w:eastAsia="宋体"/>
          <w:sz w:val="24"/>
        </w:rPr>
        <w:t>管琯，孙梦婷，曹原等编著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美国本科申请成功谈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管琯，孙梦婷，曹原等编著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本书出售、求购地址：https://www.jiaokey.com/book/detail/12919170.html</w:t>
      </w:r>
    </w:p>
    <w:p>
      <w:r>
        <w:t>更多相关图书推荐：https://www.jiaokey.com</w:t>
      </w:r>
    </w:p>
    <w:p>
      <w:r>
        <w:t>管琯，孙梦婷，曹原等编著 其他作品：https://www.jiaokey.com/tag/管琯，孙梦婷，曹原等编著.html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关键词搜索：https://www.jiaokey.com/tag/美国本科申请成功谈.html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