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新版“课外侦探组”系列校园探案小说  生日宴会诱拐事件</w:t>
      </w:r>
    </w:p>
    <w:p>
      <w:r>
        <w:rPr>
          <w:rFonts w:ascii="宋体" w:hAnsi="宋体" w:eastAsia="宋体"/>
          <w:sz w:val="24"/>
        </w:rPr>
        <w:t>谢鑫编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新版“课外侦探组”系列校园探案小说  生日宴会诱拐事件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本书出售、求购地址：https://www.jiaokey.com/book/detail/12919118.html</w:t>
      </w:r>
    </w:p>
    <w:p>
      <w:r>
        <w:t>更多相关图书推荐：https://www.jiaokey.com</w:t>
      </w:r>
    </w:p>
    <w:p>
      <w:r>
        <w:t>谢鑫编 其他作品：https://www.jiaokey.com/tag/谢鑫编.html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关键词搜索：https://www.jiaokey.com/tag/新版“课外侦探组”系列校园探案小说  生日宴会诱拐事件.html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