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书名：感恩生活  有一种勇气叫坚持快乐</w:t>
      </w:r>
    </w:p>
    <w:p>
      <w:r>
        <w:t>作者：李凤香主编</w:t>
      </w:r>
    </w:p>
    <w:p>
      <w:r>
        <w:t>出版社：长春:吉林大学出版社,2011.09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感恩生活  有一种勇气叫坚持快乐 评论地址：https://www.jiaokey.com/book/detail/12919095.html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