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细节成就人生  从名人身上学到的58条成功经验</w:t>
      </w:r>
    </w:p>
    <w:p>
      <w:r>
        <w:rPr>
          <w:rFonts w:ascii="宋体" w:hAnsi="宋体" w:eastAsia="宋体"/>
          <w:sz w:val="24"/>
        </w:rPr>
        <w:t>朱承尧编著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细节成就人生  从名人身上学到的58条成功经验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本书出售、求购地址：https://www.jiaokey.com/book/detail/12919092.html</w:t>
      </w:r>
    </w:p>
    <w:p>
      <w:r>
        <w:t>更多相关图书推荐：https://www.jiaokey.com</w:t>
      </w:r>
    </w:p>
    <w:p>
      <w:r>
        <w:t>朱承尧编著 其他作品：https://www.jiaokey.com/tag/朱承尧编著.html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关键词搜索：https://www.jiaokey.com/tag/细节成就人生  从名人身上学到的58条成功经验.html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