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轻松学语文  最新课堂作文  五年级  下  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轻松学语文  最新课堂作文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本书出售、求购地址：https://www.jiaokey.com/book/detail/12919087.html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关键词搜索：https://www.jiaokey.com/tag/轻松学语文  最新课堂作文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