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书名：傻瓜猫  第10册  爸爸的乖孩子</w:t>
      </w:r>
    </w:p>
    <w:p>
      <w:r>
        <w:t>作者：（美）谭恩美原著</w:t>
      </w:r>
    </w:p>
    <w:p>
      <w:r>
        <w:t>出版社：成都:四川美术出版社,2010.05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傻瓜猫  第10册  爸爸的乖孩子 评论地址：https://www.jiaokey.com/book/detail/12919045.html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