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中学生作文快乐帮  获奖作文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中学生作文快乐帮  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本书出售、求购地址：https://www.jiaokey.com/book/detail/12919018.html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关键词搜索：https://www.jiaokey.com/tag/中学生作文快乐帮  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