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万友童书  宝宝最喜欢的经典动物故事大全  0-3岁</w:t>
      </w:r>
    </w:p>
    <w:p>
      <w:r>
        <w:rPr>
          <w:rFonts w:ascii="宋体" w:hAnsi="宋体" w:eastAsia="宋体"/>
          <w:sz w:val="24"/>
        </w:rPr>
        <w:t>张克明改编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9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9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万友童书  宝宝最喜欢的经典动物故事大全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本书出售、求购地址：https://www.jiaokey.com/book/detail/12919011.html</w:t>
      </w:r>
    </w:p>
    <w:p>
      <w:r>
        <w:t>更多相关图书推荐：https://www.jiaokey.com</w:t>
      </w:r>
    </w:p>
    <w:p>
      <w:r>
        <w:t>张克明改编 其他作品：https://www.jiaokey.com/tag/张克明改编.html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