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  中古时代  元时期</w:t>
      </w:r>
    </w:p>
    <w:p>
      <w:r>
        <w:t>作者：白至德编著</w:t>
      </w:r>
    </w:p>
    <w:p>
      <w:r>
        <w:t>出版社：北京:中国友谊出版公司,2012.01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白寿彝史学二十讲  中古时代  元时期 评论地址：https://www.jiaokey.com/book/detail/12919007.html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